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E7DAB" w14:textId="49CAF905" w:rsidR="00553850" w:rsidRDefault="005A7D74">
      <w:pPr>
        <w:pStyle w:val="Heading1"/>
      </w:pPr>
      <w:r>
        <w:t>Your name</w:t>
      </w:r>
    </w:p>
    <w:p w14:paraId="7067DDDD" w14:textId="1856F72A" w:rsidR="00553850" w:rsidRDefault="00000000">
      <w:r>
        <w:t xml:space="preserve">Phone: +91-9876543210 | Email: </w:t>
      </w:r>
      <w:r w:rsidR="005A7D74">
        <w:t>Yourname</w:t>
      </w:r>
      <w:r>
        <w:t>@gmail.com | LinkedIn: linkedin.com/in/</w:t>
      </w:r>
      <w:r w:rsidR="005A7D74">
        <w:t>Your-name</w:t>
      </w:r>
    </w:p>
    <w:p w14:paraId="5BB751D5" w14:textId="77777777" w:rsidR="00553850" w:rsidRDefault="00000000">
      <w:pPr>
        <w:pStyle w:val="Heading2"/>
      </w:pPr>
      <w:r>
        <w:t>Career Objective</w:t>
      </w:r>
    </w:p>
    <w:p w14:paraId="22CB3D9C" w14:textId="77777777" w:rsidR="00553850" w:rsidRDefault="00000000">
      <w:r>
        <w:t>A motivated and detail-oriented Civil Engineering graduate seeking a Site Engineer role to utilize academic knowledge, CAD skills, and practical training experience in real-time construction projects, ensuring quality, safety, and timely execution.</w:t>
      </w:r>
    </w:p>
    <w:p w14:paraId="6A074C5B" w14:textId="77777777" w:rsidR="00553850" w:rsidRDefault="00000000">
      <w:pPr>
        <w:pStyle w:val="Heading2"/>
      </w:pPr>
      <w:r>
        <w:t>Educational Qualification</w:t>
      </w:r>
    </w:p>
    <w:p w14:paraId="35093239" w14:textId="4E71DD58" w:rsidR="00553850" w:rsidRDefault="00000000">
      <w:r>
        <w:t xml:space="preserve">B.E. Civil Engineering – </w:t>
      </w:r>
      <w:r w:rsidR="005A7D74">
        <w:t>XYZ</w:t>
      </w:r>
      <w:r w:rsidR="005A7D74">
        <w:t xml:space="preserve"> </w:t>
      </w:r>
      <w:r>
        <w:t>Engineering College, 2023 – 8.2 CGPA</w:t>
      </w:r>
    </w:p>
    <w:p w14:paraId="3CD89584" w14:textId="77777777" w:rsidR="00553850" w:rsidRDefault="00000000">
      <w:r>
        <w:t>HSC – XYZ Matriculation School, 2019 – 88%</w:t>
      </w:r>
    </w:p>
    <w:p w14:paraId="5BECB681" w14:textId="77777777" w:rsidR="00553850" w:rsidRDefault="00000000">
      <w:r>
        <w:t>SSLC – XYZ Matriculation School, 2017 – 92%</w:t>
      </w:r>
    </w:p>
    <w:p w14:paraId="23224CA1" w14:textId="77777777" w:rsidR="00553850" w:rsidRDefault="00000000">
      <w:pPr>
        <w:pStyle w:val="Heading2"/>
      </w:pPr>
      <w:r>
        <w:t>Technical Skills</w:t>
      </w:r>
    </w:p>
    <w:p w14:paraId="75E28730" w14:textId="77777777" w:rsidR="00553850" w:rsidRDefault="00000000">
      <w:r>
        <w:t>• AutoCAD (2D Drafting)</w:t>
      </w:r>
      <w:r>
        <w:br/>
        <w:t>• Revit Basics</w:t>
      </w:r>
      <w:r>
        <w:br/>
        <w:t>• MS Excel for Quantity Estimation</w:t>
      </w:r>
      <w:r>
        <w:br/>
        <w:t>• Site Safety &amp; Quality Control (Basic)</w:t>
      </w:r>
      <w:r>
        <w:br/>
        <w:t>• Rate Analysis, Bar Bending Schedule (BBS)</w:t>
      </w:r>
      <w:r>
        <w:br/>
        <w:t>• Knowledge of IS Codes and Building Bye-laws</w:t>
      </w:r>
    </w:p>
    <w:p w14:paraId="0E694051" w14:textId="77777777" w:rsidR="00553850" w:rsidRDefault="00000000">
      <w:pPr>
        <w:pStyle w:val="Heading2"/>
      </w:pPr>
      <w:r>
        <w:t>Academic Projects</w:t>
      </w:r>
    </w:p>
    <w:p w14:paraId="76D50AE9" w14:textId="77777777" w:rsidR="00553850" w:rsidRDefault="00000000">
      <w:r>
        <w:t>Title: Design and Analysis of G+3 Residential Building</w:t>
      </w:r>
      <w:r>
        <w:br/>
        <w:t>Tools Used: AutoCAD, STAAD Pro</w:t>
      </w:r>
      <w:r>
        <w:br/>
        <w:t>Responsibilities: Planning, load calculation, drawing preparation</w:t>
      </w:r>
    </w:p>
    <w:p w14:paraId="66108248" w14:textId="77777777" w:rsidR="00553850" w:rsidRDefault="00000000">
      <w:pPr>
        <w:pStyle w:val="Heading2"/>
      </w:pPr>
      <w:r>
        <w:t>Internship</w:t>
      </w:r>
    </w:p>
    <w:p w14:paraId="2262E4E4" w14:textId="77777777" w:rsidR="00553850" w:rsidRDefault="00000000">
      <w:r>
        <w:t>L&amp;T Construction, Chennai (30 Days)</w:t>
      </w:r>
      <w:r>
        <w:br/>
        <w:t>Exposure: Excavation, formwork, concreting, and safety on site</w:t>
      </w:r>
    </w:p>
    <w:p w14:paraId="46F3C569" w14:textId="77777777" w:rsidR="00553850" w:rsidRDefault="00000000">
      <w:pPr>
        <w:pStyle w:val="Heading2"/>
      </w:pPr>
      <w:r>
        <w:t>Certifications</w:t>
      </w:r>
    </w:p>
    <w:p w14:paraId="10E92B08" w14:textId="77777777" w:rsidR="00553850" w:rsidRDefault="00000000">
      <w:r>
        <w:t>• Certified in AutoCAD from CADD Centre</w:t>
      </w:r>
      <w:r>
        <w:br/>
        <w:t>• Workshop on Construction Project Management</w:t>
      </w:r>
    </w:p>
    <w:p w14:paraId="5C249C3C" w14:textId="77777777" w:rsidR="00553850" w:rsidRDefault="00000000">
      <w:pPr>
        <w:pStyle w:val="Heading2"/>
      </w:pPr>
      <w:r>
        <w:t>Extra-Curricular</w:t>
      </w:r>
    </w:p>
    <w:p w14:paraId="038A8AD5" w14:textId="77777777" w:rsidR="00553850" w:rsidRDefault="00000000">
      <w:r>
        <w:t>• Participated in Smart India Hackathon – Civil Category</w:t>
      </w:r>
      <w:r>
        <w:br/>
        <w:t>• Member of ISTE Students Chapter</w:t>
      </w:r>
    </w:p>
    <w:sectPr w:rsidR="0055385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82227007">
    <w:abstractNumId w:val="8"/>
  </w:num>
  <w:num w:numId="2" w16cid:durableId="431515486">
    <w:abstractNumId w:val="6"/>
  </w:num>
  <w:num w:numId="3" w16cid:durableId="1525093457">
    <w:abstractNumId w:val="5"/>
  </w:num>
  <w:num w:numId="4" w16cid:durableId="7410124">
    <w:abstractNumId w:val="4"/>
  </w:num>
  <w:num w:numId="5" w16cid:durableId="1570842239">
    <w:abstractNumId w:val="7"/>
  </w:num>
  <w:num w:numId="6" w16cid:durableId="1039551188">
    <w:abstractNumId w:val="3"/>
  </w:num>
  <w:num w:numId="7" w16cid:durableId="833568024">
    <w:abstractNumId w:val="2"/>
  </w:num>
  <w:num w:numId="8" w16cid:durableId="32002111">
    <w:abstractNumId w:val="1"/>
  </w:num>
  <w:num w:numId="9" w16cid:durableId="1995643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E7B3C"/>
    <w:rsid w:val="0029639D"/>
    <w:rsid w:val="00326F90"/>
    <w:rsid w:val="00553850"/>
    <w:rsid w:val="005A7D74"/>
    <w:rsid w:val="0075414F"/>
    <w:rsid w:val="00AA1D8D"/>
    <w:rsid w:val="00B47730"/>
    <w:rsid w:val="00CB0664"/>
    <w:rsid w:val="00CB717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B03952"/>
  <w14:defaultImageDpi w14:val="300"/>
  <w15:docId w15:val="{1658797E-1E9F-4989-9AC7-77D294D11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dikel deepak</cp:lastModifiedBy>
  <cp:revision>5</cp:revision>
  <dcterms:created xsi:type="dcterms:W3CDTF">2013-12-23T23:15:00Z</dcterms:created>
  <dcterms:modified xsi:type="dcterms:W3CDTF">2025-05-17T17:47:00Z</dcterms:modified>
  <cp:category/>
</cp:coreProperties>
</file>