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92CB" w14:textId="77777777" w:rsidR="001C5A27" w:rsidRDefault="00000000">
      <w:pPr>
        <w:pStyle w:val="Heading1"/>
      </w:pPr>
      <w:r>
        <w:t>Deepak M</w:t>
      </w:r>
    </w:p>
    <w:p w14:paraId="42E267DD" w14:textId="77777777" w:rsidR="001C5A27" w:rsidRDefault="00000000">
      <w:r>
        <w:t>Phone: +91-7010274212 | Email: contact@civilpracticalknowledge.com | LinkedIn: linkedin.com/in/deepak-m</w:t>
      </w:r>
    </w:p>
    <w:p w14:paraId="02B75544" w14:textId="77777777" w:rsidR="001C5A27" w:rsidRDefault="00000000">
      <w:pPr>
        <w:pStyle w:val="Heading2"/>
      </w:pPr>
      <w:r>
        <w:t>Professional Summary</w:t>
      </w:r>
    </w:p>
    <w:p w14:paraId="4E4ECC39" w14:textId="77777777" w:rsidR="001C5A27" w:rsidRDefault="00000000">
      <w:r>
        <w:t>Civil Engineer with 4+ years of on-site experience in residential and commercial projects. Proficient in site execution, material estimation, subcontractor management, and quality control. Currently working as Site Engineer at Pushkar Properties, Chennai.</w:t>
      </w:r>
    </w:p>
    <w:p w14:paraId="3FFD7B3B" w14:textId="77777777" w:rsidR="001C5A27" w:rsidRDefault="00000000">
      <w:pPr>
        <w:pStyle w:val="Heading2"/>
      </w:pPr>
      <w:r>
        <w:t>Work Experience</w:t>
      </w:r>
    </w:p>
    <w:p w14:paraId="7A6D4CB7" w14:textId="77777777" w:rsidR="001C5A27" w:rsidRDefault="00000000">
      <w:r>
        <w:t>Site Engineer – Pushkar Properties, Chennai (Apr 2021 – Present)</w:t>
      </w:r>
      <w:r>
        <w:br/>
        <w:t>- Executed G+4 apartment projects</w:t>
      </w:r>
      <w:r>
        <w:br/>
        <w:t>- Coordinated activities of 20+ laborers</w:t>
      </w:r>
      <w:r>
        <w:br/>
        <w:t>- Prepared DPR and bar bending schedules</w:t>
      </w:r>
      <w:r>
        <w:br/>
        <w:t>- Managed concrete quantity and quality checks</w:t>
      </w:r>
    </w:p>
    <w:p w14:paraId="4E24F0DB" w14:textId="5142C517" w:rsidR="001C5A27" w:rsidRDefault="00000000">
      <w:r>
        <w:t xml:space="preserve">Junior Site Engineer – </w:t>
      </w:r>
      <w:r w:rsidR="00EC3218">
        <w:t xml:space="preserve">Z-TECH IND </w:t>
      </w:r>
      <w:proofErr w:type="spellStart"/>
      <w:r w:rsidR="00EC3218">
        <w:t>pvt</w:t>
      </w:r>
      <w:proofErr w:type="spellEnd"/>
      <w:r w:rsidR="00EC3218">
        <w:t xml:space="preserve"> ltd</w:t>
      </w:r>
      <w:r>
        <w:t>(Jul 2019 – Mar 2021)</w:t>
      </w:r>
      <w:r>
        <w:br/>
        <w:t>- Assisted in foundation and RCC works</w:t>
      </w:r>
      <w:r>
        <w:br/>
        <w:t>- Monitored curing, shuttering, and reinforcement</w:t>
      </w:r>
      <w:r>
        <w:br/>
        <w:t>- Conducted site inspections</w:t>
      </w:r>
    </w:p>
    <w:p w14:paraId="7A38DC72" w14:textId="77777777" w:rsidR="001C5A27" w:rsidRDefault="00000000">
      <w:pPr>
        <w:pStyle w:val="Heading2"/>
      </w:pPr>
      <w:r>
        <w:t>Educational Qualification</w:t>
      </w:r>
    </w:p>
    <w:p w14:paraId="726DE7EA" w14:textId="77777777" w:rsidR="001C5A27" w:rsidRDefault="00000000">
      <w:r>
        <w:t>B.E. Civil Engineering – Sri Sai Ram Engineering College, 2019 – 7.9 CGPA</w:t>
      </w:r>
    </w:p>
    <w:p w14:paraId="7D66E86D" w14:textId="77777777" w:rsidR="001C5A27" w:rsidRDefault="00000000">
      <w:pPr>
        <w:pStyle w:val="Heading2"/>
      </w:pPr>
      <w:r>
        <w:t>Technical Skills</w:t>
      </w:r>
    </w:p>
    <w:p w14:paraId="6FEF9781" w14:textId="77777777" w:rsidR="001C5A27" w:rsidRDefault="00000000">
      <w:r>
        <w:t>• AutoCAD, MS Excel, STAAD Pro</w:t>
      </w:r>
      <w:r>
        <w:br/>
        <w:t>• Quantity Surveying &amp; Estimation</w:t>
      </w:r>
      <w:r>
        <w:br/>
        <w:t>• Bar Bending Schedule (BBS)</w:t>
      </w:r>
      <w:r>
        <w:br/>
        <w:t>• Site Supervision</w:t>
      </w:r>
      <w:r>
        <w:br/>
        <w:t>• Contractor Billing</w:t>
      </w:r>
      <w:r>
        <w:br/>
        <w:t>• IS Code Knowledge</w:t>
      </w:r>
    </w:p>
    <w:p w14:paraId="55941E15" w14:textId="77777777" w:rsidR="001C5A27" w:rsidRDefault="00000000">
      <w:pPr>
        <w:pStyle w:val="Heading2"/>
      </w:pPr>
      <w:r>
        <w:t>Certifications</w:t>
      </w:r>
    </w:p>
    <w:p w14:paraId="2E52ECF6" w14:textId="77777777" w:rsidR="001C5A27" w:rsidRDefault="00000000">
      <w:r>
        <w:t>• Primavera P6 – Planning &amp; Scheduling</w:t>
      </w:r>
      <w:r>
        <w:br/>
        <w:t>• Diploma in Quantity Surveying – Skill Lync</w:t>
      </w:r>
      <w:r>
        <w:br/>
        <w:t>• OSHA Safety Training Certification</w:t>
      </w:r>
    </w:p>
    <w:p w14:paraId="3E597155" w14:textId="77777777" w:rsidR="001C5A27" w:rsidRDefault="00000000">
      <w:pPr>
        <w:pStyle w:val="Heading2"/>
      </w:pPr>
      <w:r>
        <w:t>Achievements</w:t>
      </w:r>
    </w:p>
    <w:p w14:paraId="085DAD2A" w14:textId="77777777" w:rsidR="001C5A27" w:rsidRDefault="00000000">
      <w:r>
        <w:t>• Delivered 3 residential projects ahead of schedule</w:t>
      </w:r>
      <w:r>
        <w:br/>
        <w:t>• Reduced wastage by 15%</w:t>
      </w:r>
      <w:r>
        <w:br/>
        <w:t>• Trained 2 interns</w:t>
      </w:r>
    </w:p>
    <w:sectPr w:rsidR="001C5A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3963394">
    <w:abstractNumId w:val="8"/>
  </w:num>
  <w:num w:numId="2" w16cid:durableId="1961842863">
    <w:abstractNumId w:val="6"/>
  </w:num>
  <w:num w:numId="3" w16cid:durableId="555893737">
    <w:abstractNumId w:val="5"/>
  </w:num>
  <w:num w:numId="4" w16cid:durableId="893471122">
    <w:abstractNumId w:val="4"/>
  </w:num>
  <w:num w:numId="5" w16cid:durableId="420683963">
    <w:abstractNumId w:val="7"/>
  </w:num>
  <w:num w:numId="6" w16cid:durableId="1551570258">
    <w:abstractNumId w:val="3"/>
  </w:num>
  <w:num w:numId="7" w16cid:durableId="1334264503">
    <w:abstractNumId w:val="2"/>
  </w:num>
  <w:num w:numId="8" w16cid:durableId="1439905700">
    <w:abstractNumId w:val="1"/>
  </w:num>
  <w:num w:numId="9" w16cid:durableId="79784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5A27"/>
    <w:rsid w:val="001E7B3C"/>
    <w:rsid w:val="0029639D"/>
    <w:rsid w:val="00326F90"/>
    <w:rsid w:val="00AA1D8D"/>
    <w:rsid w:val="00B47730"/>
    <w:rsid w:val="00CB0664"/>
    <w:rsid w:val="00EC321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0A7BE"/>
  <w14:defaultImageDpi w14:val="300"/>
  <w15:docId w15:val="{1658797E-1E9F-4989-9AC7-77D294D1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dikel deepak</cp:lastModifiedBy>
  <cp:revision>2</cp:revision>
  <dcterms:created xsi:type="dcterms:W3CDTF">2013-12-23T23:15:00Z</dcterms:created>
  <dcterms:modified xsi:type="dcterms:W3CDTF">2025-05-17T17:48:00Z</dcterms:modified>
  <cp:category/>
</cp:coreProperties>
</file>